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Upozornění k pořizování fotografií a audiovizuálních záznamů</w:t>
      </w:r>
    </w:p>
    <w:p>
      <w:pPr>
        <w:jc w:val="center"/>
      </w:pPr>
      <w:r>
        <w:t>verze 6. 11. 2025</w:t>
      </w:r>
    </w:p>
    <w:p/>
    <w:p>
      <w:r>
        <w:rPr>
          <w:b/>
        </w:rPr>
        <w:t>A) Krátké oznámení – pro dveře sálu (A4)</w:t>
      </w:r>
    </w:p>
    <w:p>
      <w:r>
        <w:t>Během dnešní akce pořizujeme fotografie a videozáznamy za účelem dokumentace a propagace projektu Herecká improvizace, z. s.</w:t>
      </w:r>
    </w:p>
    <w:p>
      <w:pPr>
        <w:pStyle w:val="ListBullet"/>
      </w:pPr>
      <w:r>
        <w:t>Záznamy mohou být zveřejněny na našem webu, sociálních sítích, ve výstavních a mediálních výstupech.</w:t>
      </w:r>
    </w:p>
    <w:p>
      <w:pPr>
        <w:pStyle w:val="ListBullet"/>
      </w:pPr>
      <w:r>
        <w:t>Pokud si nepřejete být záměrně zachyceni, informujte prosím pořadatele nebo fotografa/kameramana u vstupu.</w:t>
      </w:r>
    </w:p>
    <w:p>
      <w:pPr>
        <w:pStyle w:val="ListBullet"/>
      </w:pPr>
      <w:r>
        <w:t>Více informací o zpracování osobních údajů a vašich právech najdete na: „Ochrana osobních údajů (GDPR)“.</w:t>
      </w:r>
    </w:p>
    <w:p>
      <w:pPr>
        <w:pStyle w:val="ListBullet"/>
      </w:pPr>
      <w:r>
        <w:t>Kontakt: hereckaimprovizace@gmail.com</w:t>
      </w:r>
    </w:p>
    <w:p>
      <w:r>
        <w:rPr>
          <w:b/>
        </w:rPr>
        <w:t>B) Rozšířené oznámení – pro web</w:t>
      </w:r>
    </w:p>
    <w:p>
      <w:r>
        <w:t>Na našich akcích může být pořizován fotografický a audiovizuální záznam. Právním základem je náš oprávněný zájem na dokumentaci a propagaci činnosti (čl. 6 odst. 1 písm. f) GDPR). Záznamy mohou být upraveny a zveřejněny na našem webu, sociálních sítích, ve výstavních, festivalových a mediálních výstupech. Záznamy mohou zachycovat i publikum; respektujeme však vaše soukromí a na žádost se budeme snažit o stažení či nezveřejnění konkrétních záběrů, pokud je to možné.</w:t>
      </w:r>
    </w:p>
    <w:p>
      <w:pPr>
        <w:pStyle w:val="ListBullet"/>
      </w:pPr>
      <w:r>
        <w:t>Doba uchování: nejvýše 10 let nebo do vznesení oprávněné námitky.</w:t>
      </w:r>
    </w:p>
    <w:p>
      <w:pPr>
        <w:pStyle w:val="ListBullet"/>
      </w:pPr>
      <w:r>
        <w:t>Vaše práva: přístup, oprava, výmaz/omezení, námitka; stížnost u ÚOOÚ (www.uoou.cz).</w:t>
      </w:r>
    </w:p>
    <w:p>
      <w:pPr>
        <w:pStyle w:val="ListBullet"/>
      </w:pPr>
      <w:r>
        <w:t>Kontakt pro uplatnění práv: hereckaimprovizace@gmail.com.</w:t>
      </w:r>
    </w:p>
    <w:p>
      <w:pPr>
        <w:pStyle w:val="ListBullet"/>
      </w:pPr>
      <w:r>
        <w:t>Více informací: viz dokument „Ochrana osobních údajů (GDPR)“ na našem webu.</w:t>
      </w:r>
    </w:p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